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and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adidas    </w:t>
      </w:r>
      <w:r>
        <w:t xml:space="preserve">   bata    </w:t>
      </w:r>
      <w:r>
        <w:t xml:space="preserve">   biba    </w:t>
      </w:r>
      <w:r>
        <w:t xml:space="preserve">   blackberry    </w:t>
      </w:r>
      <w:r>
        <w:t xml:space="preserve">   chanel    </w:t>
      </w:r>
      <w:r>
        <w:t xml:space="preserve">   dove    </w:t>
      </w:r>
      <w:r>
        <w:t xml:space="preserve">   gucci    </w:t>
      </w:r>
      <w:r>
        <w:t xml:space="preserve">   lee copper    </w:t>
      </w:r>
      <w:r>
        <w:t xml:space="preserve">   Levis    </w:t>
      </w:r>
      <w:r>
        <w:t xml:space="preserve">   loreal    </w:t>
      </w:r>
      <w:r>
        <w:t xml:space="preserve">   mac    </w:t>
      </w:r>
      <w:r>
        <w:t xml:space="preserve">   Maybelline    </w:t>
      </w:r>
      <w:r>
        <w:t xml:space="preserve">   Mufti    </w:t>
      </w:r>
      <w:r>
        <w:t xml:space="preserve">   nike    </w:t>
      </w:r>
      <w:r>
        <w:t xml:space="preserve">   ponds    </w:t>
      </w:r>
      <w:r>
        <w:t xml:space="preserve">   prada    </w:t>
      </w:r>
      <w:r>
        <w:t xml:space="preserve">   raymond    </w:t>
      </w:r>
      <w:r>
        <w:t xml:space="preserve">   red chief    </w:t>
      </w:r>
      <w:r>
        <w:t xml:space="preserve">   reebok    </w:t>
      </w:r>
      <w:r>
        <w:t xml:space="preserve">   revlon    </w:t>
      </w:r>
      <w:r>
        <w:t xml:space="preserve">   Van Heusen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and beauty</dc:title>
  <dcterms:created xsi:type="dcterms:W3CDTF">2021-10-11T06:52:51Z</dcterms:created>
  <dcterms:modified xsi:type="dcterms:W3CDTF">2021-10-11T06:52:51Z</dcterms:modified>
</cp:coreProperties>
</file>