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clothing    </w:t>
      </w:r>
      <w:r>
        <w:t xml:space="preserve">   mirranda kerr    </w:t>
      </w:r>
      <w:r>
        <w:t xml:space="preserve">   billabong    </w:t>
      </w:r>
      <w:r>
        <w:t xml:space="preserve">   summer    </w:t>
      </w:r>
      <w:r>
        <w:t xml:space="preserve">   swimwear    </w:t>
      </w:r>
      <w:r>
        <w:t xml:space="preserve">   outfits    </w:t>
      </w:r>
      <w:r>
        <w:t xml:space="preserve">   creative    </w:t>
      </w:r>
      <w:r>
        <w:t xml:space="preserve">   trend    </w:t>
      </w:r>
      <w:r>
        <w:t xml:space="preserve">   designer    </w:t>
      </w:r>
      <w:r>
        <w:t xml:space="preserve">   vogue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2021-10-11T06:53:03Z</dcterms:created>
  <dcterms:modified xsi:type="dcterms:W3CDTF">2021-10-11T06:53:03Z</dcterms:modified>
</cp:coreProperties>
</file>