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scarf    </w:t>
      </w:r>
      <w:r>
        <w:t xml:space="preserve">   socks    </w:t>
      </w:r>
      <w:r>
        <w:t xml:space="preserve">   skirt    </w:t>
      </w:r>
      <w:r>
        <w:t xml:space="preserve">   coat    </w:t>
      </w:r>
      <w:r>
        <w:t xml:space="preserve">   jacket    </w:t>
      </w:r>
      <w:r>
        <w:t xml:space="preserve">   shoes    </w:t>
      </w:r>
      <w:r>
        <w:t xml:space="preserve">   television    </w:t>
      </w:r>
      <w:r>
        <w:t xml:space="preserve">   model    </w:t>
      </w:r>
      <w:r>
        <w:t xml:space="preserve">   style    </w:t>
      </w:r>
      <w:r>
        <w:t xml:space="preserve">   t-shirt    </w:t>
      </w:r>
      <w:r>
        <w:t xml:space="preserve">   hair    </w:t>
      </w:r>
      <w:r>
        <w:t xml:space="preserve">   jeans    </w:t>
      </w:r>
      <w:r>
        <w:t xml:space="preserve">   dress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game </dc:title>
  <dcterms:created xsi:type="dcterms:W3CDTF">2021-10-11T06:51:55Z</dcterms:created>
  <dcterms:modified xsi:type="dcterms:W3CDTF">2021-10-11T06:51:55Z</dcterms:modified>
</cp:coreProperties>
</file>