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through the ages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sits on your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wear it in the winter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wear it when it rains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wear it when your hot and sweaty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wear it in summer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wear it on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keeps you'r neck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wear it on a night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circle fashion accessory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wear it to keep your purse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wear it as an accessory on your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walk on air with shoes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keeps your feet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look of fashion on your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wear it so you can see your bellybutton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wear it in your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handy to put things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goes around you'r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wear it to keep your hands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wear it to keep your trousers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through the ages </dc:title>
  <dcterms:created xsi:type="dcterms:W3CDTF">2021-10-12T14:15:48Z</dcterms:created>
  <dcterms:modified xsi:type="dcterms:W3CDTF">2021-10-12T14:15:48Z</dcterms:modified>
</cp:coreProperties>
</file>