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through the stages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bags    </w:t>
      </w:r>
      <w:r>
        <w:t xml:space="preserve">   belt    </w:t>
      </w:r>
      <w:r>
        <w:t xml:space="preserve">   blazer    </w:t>
      </w:r>
      <w:r>
        <w:t xml:space="preserve">   bow tie    </w:t>
      </w:r>
      <w:r>
        <w:t xml:space="preserve">   dress    </w:t>
      </w:r>
      <w:r>
        <w:t xml:space="preserve">   gloves    </w:t>
      </w:r>
      <w:r>
        <w:t xml:space="preserve">   hats    </w:t>
      </w:r>
      <w:r>
        <w:t xml:space="preserve">   jacket    </w:t>
      </w:r>
      <w:r>
        <w:t xml:space="preserve">   jeans    </w:t>
      </w:r>
      <w:r>
        <w:t xml:space="preserve">   jewellery    </w:t>
      </w:r>
      <w:r>
        <w:t xml:space="preserve">   jump suit    </w:t>
      </w:r>
      <w:r>
        <w:t xml:space="preserve">   long socks    </w:t>
      </w:r>
      <w:r>
        <w:t xml:space="preserve">   scarf    </w:t>
      </w:r>
      <w:r>
        <w:t xml:space="preserve">   shoes    </w:t>
      </w:r>
      <w:r>
        <w:t xml:space="preserve">   shorts    </w:t>
      </w:r>
      <w:r>
        <w:t xml:space="preserve">   skirt    </w:t>
      </w:r>
      <w:r>
        <w:t xml:space="preserve">   sunglasses    </w:t>
      </w:r>
      <w:r>
        <w:t xml:space="preserve">   t-shirt    </w:t>
      </w:r>
      <w:r>
        <w:t xml:space="preserve">   tie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through the stages </dc:title>
  <dcterms:created xsi:type="dcterms:W3CDTF">2021-10-12T14:15:44Z</dcterms:created>
  <dcterms:modified xsi:type="dcterms:W3CDTF">2021-10-12T14:15:44Z</dcterms:modified>
</cp:coreProperties>
</file>