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through the stages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some people wear around your body that is sparkle?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them to look smart and male teachers and male pupils only wear them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carry these or wear them on your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round your waist and cow boys/girls wear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most head teachers, pupils and people with important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it on your head and wear different kinds of them if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wear them for fashion and for seatrain sports like hockey and rugby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describes what all fashion people have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long but can be short and you wear it on your bottom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these if it is very sunny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them on your feet when walking, running and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this if you are cold or for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pk wears them on his neck a lot and he has a lot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through the stages </dc:title>
  <dcterms:created xsi:type="dcterms:W3CDTF">2021-10-12T14:15:46Z</dcterms:created>
  <dcterms:modified xsi:type="dcterms:W3CDTF">2021-10-12T14:15:46Z</dcterms:modified>
</cp:coreProperties>
</file>