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victim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slavishly follows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clothing material that keeps you very warm, and is also found on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elegant jewelry that hangs on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Hard-wearing trousers made of denim or other cotton fabric, for informal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Shoes were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clothing material that is lovely, also the name of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visual element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article of clothing is worn on the legs, usually knee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applied to the body, especially the face, to improve its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sits on your head to provide shade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victim</dc:title>
  <dcterms:created xsi:type="dcterms:W3CDTF">2021-10-12T14:15:36Z</dcterms:created>
  <dcterms:modified xsi:type="dcterms:W3CDTF">2021-10-12T14:15:36Z</dcterms:modified>
</cp:coreProperties>
</file>