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 of gold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freshwater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runner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 ______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providing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plaster of paris bandage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2021-10-11T06:53:59Z</dcterms:created>
  <dcterms:modified xsi:type="dcterms:W3CDTF">2021-10-11T06:53:59Z</dcterms:modified>
</cp:coreProperties>
</file>