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fathers day</w:t>
      </w:r>
    </w:p>
    <w:p>
      <w:pPr>
        <w:pStyle w:val="Questions"/>
      </w:pPr>
      <w:r>
        <w:t xml:space="preserve">1. AHRTSFE YDA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LSLBBAEA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IGTFS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SHGIINF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MILYAF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OCKO 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ATFBOLLO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ZGNAMIA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PCTEIPRAEA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2021-10-11T06:52:53Z</dcterms:created>
  <dcterms:modified xsi:type="dcterms:W3CDTF">2021-10-11T06:52:53Z</dcterms:modified>
</cp:coreProperties>
</file>