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fathersday2019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Interesting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playable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Law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favorites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charles bronson's bike is easily confused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and bryan caffrey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 gusta 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that saved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asset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said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wild dog with his foot stuck in a blender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thank you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and bryan caffrey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unique ride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Passtime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consequence of a sudden urge?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and bryan caffrey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 ray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Majestic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Wrong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fathersday2019</dc:title>
  <dcterms:created xsi:type="dcterms:W3CDTF">2021-10-11T06:53:35Z</dcterms:created>
  <dcterms:modified xsi:type="dcterms:W3CDTF">2021-10-11T06:53:35Z</dcterms:modified>
</cp:coreProperties>
</file>