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fatigue driving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yawning    </w:t>
      </w:r>
      <w:r>
        <w:t xml:space="preserve">   heavyeyes    </w:t>
      </w:r>
      <w:r>
        <w:t xml:space="preserve">   takenbrakes    </w:t>
      </w:r>
      <w:r>
        <w:t xml:space="preserve">   energydrinks    </w:t>
      </w:r>
      <w:r>
        <w:t xml:space="preserve">   medication    </w:t>
      </w:r>
      <w:r>
        <w:t xml:space="preserve">   coffee    </w:t>
      </w:r>
      <w:r>
        <w:t xml:space="preserve">   concentration    </w:t>
      </w:r>
      <w:r>
        <w:t xml:space="preserve">   speed    </w:t>
      </w:r>
      <w:r>
        <w:t xml:space="preserve">   learners    </w:t>
      </w:r>
      <w:r>
        <w:t xml:space="preserve">   crashes    </w:t>
      </w:r>
      <w:r>
        <w:t xml:space="preserve">   weather    </w:t>
      </w:r>
      <w:r>
        <w:t xml:space="preserve">   handsfree    </w:t>
      </w:r>
      <w:r>
        <w:t xml:space="preserve">   phone    </w:t>
      </w:r>
      <w:r>
        <w:t xml:space="preserve">   food    </w:t>
      </w:r>
      <w:r>
        <w:t xml:space="preserve">   powernap    </w:t>
      </w:r>
      <w:r>
        <w:t xml:space="preserve">   alcohol    </w:t>
      </w:r>
      <w:r>
        <w:t xml:space="preserve">   safety    </w:t>
      </w:r>
      <w:r>
        <w:t xml:space="preserve">   drinking    </w:t>
      </w:r>
      <w:r>
        <w:t xml:space="preserve">   fatigue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fatigue driving  </dc:title>
  <dcterms:created xsi:type="dcterms:W3CDTF">2021-10-11T06:52:38Z</dcterms:created>
  <dcterms:modified xsi:type="dcterms:W3CDTF">2021-10-11T06:52:38Z</dcterms:modified>
</cp:coreProperties>
</file>