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fatigue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bed    </w:t>
      </w:r>
      <w:r>
        <w:t xml:space="preserve">   rest    </w:t>
      </w:r>
      <w:r>
        <w:t xml:space="preserve">   crash    </w:t>
      </w:r>
      <w:r>
        <w:t xml:space="preserve">   weariness    </w:t>
      </w:r>
      <w:r>
        <w:t xml:space="preserve">   coffee    </w:t>
      </w:r>
      <w:r>
        <w:t xml:space="preserve">   exhaustion    </w:t>
      </w:r>
      <w:r>
        <w:t xml:space="preserve">   sleepy    </w:t>
      </w:r>
      <w:r>
        <w:t xml:space="preserve">   nap    </w:t>
      </w:r>
      <w:r>
        <w:t xml:space="preserve">   deadly    </w:t>
      </w:r>
      <w:r>
        <w:t xml:space="preserve">   tiredness    </w:t>
      </w:r>
      <w:r>
        <w:t xml:space="preserve">   sleep    </w:t>
      </w:r>
      <w:r>
        <w:t xml:space="preserve">   fatigue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fatigue driving</dc:title>
  <dcterms:created xsi:type="dcterms:W3CDTF">2021-10-11T06:53:04Z</dcterms:created>
  <dcterms:modified xsi:type="dcterms:W3CDTF">2021-10-11T06:53:04Z</dcterms:modified>
</cp:coreProperties>
</file>