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unsaturated fat that is missing one hydrogen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boosts our ___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oily greasy substance found in animal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provides a cushion to help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fat comes from animal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LDL is often called ___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fats are not ____ in water or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worst of all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better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saturated fat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fat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fatty acids are ____ to good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enables our bodies to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contribute to the growth of nails skin and ____</w:t>
            </w:r>
          </w:p>
        </w:tc>
      </w:tr>
    </w:tbl>
    <w:p>
      <w:pPr>
        <w:pStyle w:val="WordBankMedium"/>
      </w:pPr>
      <w:r>
        <w:t xml:space="preserve">   fats    </w:t>
      </w:r>
      <w:r>
        <w:t xml:space="preserve">   vital organs     </w:t>
      </w:r>
      <w:r>
        <w:t xml:space="preserve">   vitamins     </w:t>
      </w:r>
      <w:r>
        <w:t xml:space="preserve">   essential     </w:t>
      </w:r>
      <w:r>
        <w:t xml:space="preserve">   saturated     </w:t>
      </w:r>
      <w:r>
        <w:t xml:space="preserve">   unsaturated     </w:t>
      </w:r>
      <w:r>
        <w:t xml:space="preserve">   soluble     </w:t>
      </w:r>
      <w:r>
        <w:t xml:space="preserve">   dairy     </w:t>
      </w:r>
      <w:r>
        <w:t xml:space="preserve">   monounsaturated     </w:t>
      </w:r>
      <w:r>
        <w:t xml:space="preserve">   hydrogenated     </w:t>
      </w:r>
      <w:r>
        <w:t xml:space="preserve">   cholesterol     </w:t>
      </w:r>
      <w:r>
        <w:t xml:space="preserve">   bad    </w:t>
      </w:r>
      <w:r>
        <w:t xml:space="preserve">   immune     </w:t>
      </w:r>
      <w:r>
        <w:t xml:space="preserve">   hair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2021-10-11T06:54:15Z</dcterms:created>
  <dcterms:modified xsi:type="dcterms:W3CDTF">2021-10-11T06:54:15Z</dcterms:modified>
</cp:coreProperties>
</file>