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bhs    </w:t>
      </w:r>
      <w:r>
        <w:t xml:space="preserve">   ears    </w:t>
      </w:r>
      <w:r>
        <w:t xml:space="preserve">   live    </w:t>
      </w:r>
      <w:r>
        <w:t xml:space="preserve">   my    </w:t>
      </w:r>
      <w:r>
        <w:t xml:space="preserve">   me    </w:t>
      </w:r>
      <w:r>
        <w:t xml:space="preserve">   we    </w:t>
      </w:r>
      <w:r>
        <w:t xml:space="preserve">   food    </w:t>
      </w:r>
      <w:r>
        <w:t xml:space="preserve">   pool    </w:t>
      </w:r>
      <w:r>
        <w:t xml:space="preserve">   poo    </w:t>
      </w:r>
      <w:r>
        <w:t xml:space="preserve">   song    </w:t>
      </w:r>
      <w:r>
        <w:t xml:space="preserve">   happy    </w:t>
      </w:r>
      <w:r>
        <w:t xml:space="preserve">   ross    </w:t>
      </w:r>
      <w:r>
        <w:t xml:space="preserve">   hooker    </w:t>
      </w:r>
      <w:r>
        <w:t xml:space="preserve">   jess    </w:t>
      </w:r>
      <w:r>
        <w:t xml:space="preserve">   josh    </w:t>
      </w:r>
      <w:r>
        <w:t xml:space="preserve">   fun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fave</dc:title>
  <dcterms:created xsi:type="dcterms:W3CDTF">2021-10-11T06:53:57Z</dcterms:created>
  <dcterms:modified xsi:type="dcterms:W3CDTF">2021-10-11T06:53:57Z</dcterms:modified>
</cp:coreProperties>
</file>