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fave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Adele    </w:t>
      </w:r>
      <w:r>
        <w:t xml:space="preserve">   Bastille    </w:t>
      </w:r>
      <w:r>
        <w:t xml:space="preserve">   Billie Eilish    </w:t>
      </w:r>
      <w:r>
        <w:t xml:space="preserve">   bruno major    </w:t>
      </w:r>
      <w:r>
        <w:t xml:space="preserve">   Cage the Elephant    </w:t>
      </w:r>
      <w:r>
        <w:t xml:space="preserve">   Cavetown    </w:t>
      </w:r>
      <w:r>
        <w:t xml:space="preserve">   coldplay    </w:t>
      </w:r>
      <w:r>
        <w:t xml:space="preserve">   Death Cab for Cutie    </w:t>
      </w:r>
      <w:r>
        <w:t xml:space="preserve">   Fall Out Boy    </w:t>
      </w:r>
      <w:r>
        <w:t xml:space="preserve">   Florence and the Machine    </w:t>
      </w:r>
      <w:r>
        <w:t xml:space="preserve">   Foo Fighters    </w:t>
      </w:r>
      <w:r>
        <w:t xml:space="preserve">   Foster the People    </w:t>
      </w:r>
      <w:r>
        <w:t xml:space="preserve">   Katy Perry    </w:t>
      </w:r>
      <w:r>
        <w:t xml:space="preserve">   khai dreams    </w:t>
      </w:r>
      <w:r>
        <w:t xml:space="preserve">   Lorde    </w:t>
      </w:r>
      <w:r>
        <w:t xml:space="preserve">   Misterwives    </w:t>
      </w:r>
      <w:r>
        <w:t xml:space="preserve">   Mumford and Sons    </w:t>
      </w:r>
      <w:r>
        <w:t xml:space="preserve">   Oliver Tree    </w:t>
      </w:r>
      <w:r>
        <w:t xml:space="preserve">   Panic at the Disco    </w:t>
      </w:r>
      <w:r>
        <w:t xml:space="preserve">   Pink    </w:t>
      </w:r>
      <w:r>
        <w:t xml:space="preserve">   Portugal the Man    </w:t>
      </w:r>
      <w:r>
        <w:t xml:space="preserve">   Red Hot Chili Peppers    </w:t>
      </w:r>
      <w:r>
        <w:t xml:space="preserve">   rex orange county    </w:t>
      </w:r>
      <w:r>
        <w:t xml:space="preserve">   Rihanna    </w:t>
      </w:r>
      <w:r>
        <w:t xml:space="preserve">   Sam Smith    </w:t>
      </w:r>
      <w:r>
        <w:t xml:space="preserve">   Taylor Swift    </w:t>
      </w:r>
      <w:r>
        <w:t xml:space="preserve">   The Lumineers    </w:t>
      </w:r>
      <w:r>
        <w:t xml:space="preserve">   The xx    </w:t>
      </w:r>
      <w:r>
        <w:t xml:space="preserve">   Thirty Seconds to Mars    </w:t>
      </w:r>
      <w:r>
        <w:t xml:space="preserve">   twenty-one pilots    </w:t>
      </w:r>
      <w:r>
        <w:t xml:space="preserve">   Walk the Moon    </w:t>
      </w:r>
      <w:r>
        <w:t xml:space="preserve">   Weezer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fave artist</dc:title>
  <dcterms:created xsi:type="dcterms:W3CDTF">2021-10-11T06:54:01Z</dcterms:created>
  <dcterms:modified xsi:type="dcterms:W3CDTF">2021-10-11T06:54:01Z</dcterms:modified>
</cp:coreProperties>
</file>