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cinnamon vanilla coffee    </w:t>
      </w:r>
      <w:r>
        <w:t xml:space="preserve">   chai coffee    </w:t>
      </w:r>
      <w:r>
        <w:t xml:space="preserve">   vanilla coffee    </w:t>
      </w:r>
      <w:r>
        <w:t xml:space="preserve">   peppermint coffee    </w:t>
      </w:r>
      <w:r>
        <w:t xml:space="preserve">   eggnog coffee    </w:t>
      </w:r>
      <w:r>
        <w:t xml:space="preserve">   chocolate pudding    </w:t>
      </w:r>
      <w:r>
        <w:t xml:space="preserve">   white chocolate cheesecake    </w:t>
      </w:r>
      <w:r>
        <w:t xml:space="preserve">   birthday cake macarons    </w:t>
      </w:r>
      <w:r>
        <w:t xml:space="preserve">   oreo pudding    </w:t>
      </w:r>
      <w:r>
        <w:t xml:space="preserve">   oreo cheesecake parfait    </w:t>
      </w:r>
      <w:r>
        <w:t xml:space="preserve">   mango oreo pudding    </w:t>
      </w:r>
      <w:r>
        <w:t xml:space="preserve">   banana oreo pudding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desserts</dc:title>
  <dcterms:created xsi:type="dcterms:W3CDTF">2021-10-11T06:53:55Z</dcterms:created>
  <dcterms:modified xsi:type="dcterms:W3CDTF">2021-10-11T06:53:55Z</dcterms:modified>
</cp:coreProperties>
</file>