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favorte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Xxxtentaction    </w:t>
      </w:r>
      <w:r>
        <w:t xml:space="preserve">   SZA    </w:t>
      </w:r>
      <w:r>
        <w:t xml:space="preserve">   domo wilson    </w:t>
      </w:r>
      <w:r>
        <w:t xml:space="preserve">   H.E.R    </w:t>
      </w:r>
      <w:r>
        <w:t xml:space="preserve">   Armon and trey    </w:t>
      </w:r>
      <w:r>
        <w:t xml:space="preserve">   Ella Mai    </w:t>
      </w:r>
      <w:r>
        <w:t xml:space="preserve">   Chance the Rapper    </w:t>
      </w:r>
      <w:r>
        <w:t xml:space="preserve">   Flipp Dinero    </w:t>
      </w:r>
      <w:r>
        <w:t xml:space="preserve">   YBN Nahmir    </w:t>
      </w:r>
      <w:r>
        <w:t xml:space="preserve">   ywn melly    </w:t>
      </w:r>
      <w:r>
        <w:t xml:space="preserve">   cardi b    </w:t>
      </w:r>
      <w:r>
        <w:t xml:space="preserve">   nicki minaj    </w:t>
      </w:r>
      <w:r>
        <w:t xml:space="preserve">   Queennaija    </w:t>
      </w:r>
      <w:r>
        <w:t xml:space="preserve">   tyga    </w:t>
      </w:r>
      <w:r>
        <w:t xml:space="preserve">   Ayo and Teo    </w:t>
      </w:r>
      <w:r>
        <w:t xml:space="preserve">   jaquees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favorte singers</dc:title>
  <dcterms:created xsi:type="dcterms:W3CDTF">2021-10-11T06:54:10Z</dcterms:created>
  <dcterms:modified xsi:type="dcterms:W3CDTF">2021-10-11T06:54:10Z</dcterms:modified>
</cp:coreProperties>
</file>