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favourite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dog    </w:t>
      </w:r>
      <w:r>
        <w:t xml:space="preserve">   dolphin    </w:t>
      </w:r>
      <w:r>
        <w:t xml:space="preserve">   elephant    </w:t>
      </w:r>
      <w:r>
        <w:t xml:space="preserve">   hammerhead    </w:t>
      </w:r>
      <w:r>
        <w:t xml:space="preserve">   panther    </w:t>
      </w:r>
      <w:r>
        <w:t xml:space="preserve">   polarbear    </w:t>
      </w:r>
      <w:r>
        <w:t xml:space="preserve">   rabbit    </w:t>
      </w:r>
      <w:r>
        <w:t xml:space="preserve">   shark    </w:t>
      </w:r>
      <w:r>
        <w:t xml:space="preserve">   tortoise    </w:t>
      </w:r>
      <w:r>
        <w:t xml:space="preserve">   wolf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favourite animals</dc:title>
  <dcterms:created xsi:type="dcterms:W3CDTF">2021-10-11T06:53:53Z</dcterms:created>
  <dcterms:modified xsi:type="dcterms:W3CDTF">2021-10-11T06:53:53Z</dcterms:modified>
</cp:coreProperties>
</file>