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faze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gaming    </w:t>
      </w:r>
      <w:r>
        <w:t xml:space="preserve">   gfule    </w:t>
      </w:r>
      <w:r>
        <w:t xml:space="preserve">   counter strike    </w:t>
      </w:r>
      <w:r>
        <w:t xml:space="preserve">   cheo    </w:t>
      </w:r>
      <w:r>
        <w:t xml:space="preserve">   trickshot    </w:t>
      </w:r>
      <w:r>
        <w:t xml:space="preserve">   call of duty    </w:t>
      </w:r>
      <w:r>
        <w:t xml:space="preserve">   short    </w:t>
      </w:r>
      <w:r>
        <w:t xml:space="preserve">   faze apex    </w:t>
      </w:r>
      <w:r>
        <w:t xml:space="preserve">   faze baby    </w:t>
      </w:r>
      <w:r>
        <w:t xml:space="preserve">   faze house    </w:t>
      </w:r>
      <w:r>
        <w:t xml:space="preserve">   faze rain    </w:t>
      </w:r>
      <w:r>
        <w:t xml:space="preserve">   faze adapt    </w:t>
      </w:r>
      <w:r>
        <w:t xml:space="preserve">   faze 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faze wordserch</dc:title>
  <dcterms:created xsi:type="dcterms:W3CDTF">2021-10-11T06:53:34Z</dcterms:created>
  <dcterms:modified xsi:type="dcterms:W3CDTF">2021-10-11T06:53:34Z</dcterms:modified>
</cp:coreProperties>
</file>