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fccla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chapters are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"a"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2cd "c" in fccla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promote greater understanding between youth and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"c" in fccla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official magazines of fccla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members are active in the 47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fccla members have been making differences since___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" F " in fccla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toward new horizons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states the members are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"l"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is the fccla flower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fccla</dc:title>
  <dcterms:created xsi:type="dcterms:W3CDTF">2021-10-11T06:53:31Z</dcterms:created>
  <dcterms:modified xsi:type="dcterms:W3CDTF">2021-10-11T06:53:31Z</dcterms:modified>
</cp:coreProperties>
</file>