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i'm batman    </w:t>
      </w:r>
      <w:r>
        <w:t xml:space="preserve">   thrillingly    </w:t>
      </w:r>
      <w:r>
        <w:t xml:space="preserve">   throttle    </w:t>
      </w:r>
      <w:r>
        <w:t xml:space="preserve">   throb    </w:t>
      </w:r>
      <w:r>
        <w:t xml:space="preserve">   throughout    </w:t>
      </w:r>
      <w:r>
        <w:t xml:space="preserve">   thrift    </w:t>
      </w:r>
      <w:r>
        <w:t xml:space="preserve">   scrawny    </w:t>
      </w:r>
      <w:r>
        <w:t xml:space="preserve">   splotch    </w:t>
      </w:r>
      <w:r>
        <w:t xml:space="preserve">   splashing    </w:t>
      </w:r>
      <w:r>
        <w:t xml:space="preserve">   sprang    </w:t>
      </w:r>
      <w:r>
        <w:t xml:space="preserve">   sprawl    </w:t>
      </w:r>
      <w:r>
        <w:t xml:space="preserve">   sprout    </w:t>
      </w:r>
      <w:r>
        <w:t xml:space="preserve">   strand    </w:t>
      </w:r>
      <w:r>
        <w:t xml:space="preserve">   stringy    </w:t>
      </w:r>
      <w:r>
        <w:t xml:space="preserve">   straighten    </w:t>
      </w:r>
      <w:r>
        <w:t xml:space="preserve">   screech    </w:t>
      </w:r>
      <w:r>
        <w:t xml:space="preserve">   script    </w:t>
      </w:r>
      <w:r>
        <w:t xml:space="preserve">   shrunk    </w:t>
      </w:r>
      <w:r>
        <w:t xml:space="preserve">   shrimp    </w:t>
      </w:r>
      <w:r>
        <w:t xml:space="preserve">   shrink    </w:t>
      </w:r>
      <w:r>
        <w:t xml:space="preserve">   shredding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</dc:title>
  <dcterms:created xsi:type="dcterms:W3CDTF">2021-10-11T06:53:39Z</dcterms:created>
  <dcterms:modified xsi:type="dcterms:W3CDTF">2021-10-11T06:53:39Z</dcterms:modified>
</cp:coreProperties>
</file>