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feather peacoks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austrilla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feathers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about peacocks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colorful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omnivores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africa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feather peacoks</dc:title>
  <dcterms:created xsi:type="dcterms:W3CDTF">2021-10-11T06:53:49Z</dcterms:created>
  <dcterms:modified xsi:type="dcterms:W3CDTF">2021-10-11T06:53:49Z</dcterms:modified>
</cp:coreProperties>
</file>