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feathers,fur or leaves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leaf is on the Canadian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tallest trees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flightless bird from antarctica?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plant eats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can run at speeds of up to 130kph?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bird has talons as long as a grizzly bears claws?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has a very flexible body and black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scientific name for harpy eagle?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bird can dive at speeds of more than 200kph?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marsupiale in North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feathers,fur or leaves</dc:title>
  <dcterms:created xsi:type="dcterms:W3CDTF">2021-10-11T06:53:53Z</dcterms:created>
  <dcterms:modified xsi:type="dcterms:W3CDTF">2021-10-11T06:53:53Z</dcterms:modified>
</cp:coreProperties>
</file>