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federal election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april 14 2013    </w:t>
      </w:r>
      <w:r>
        <w:t xml:space="preserve">   2019    </w:t>
      </w:r>
      <w:r>
        <w:t xml:space="preserve">   parties    </w:t>
      </w:r>
      <w:r>
        <w:t xml:space="preserve">   federal election    </w:t>
      </w:r>
      <w:r>
        <w:t xml:space="preserve">   upper house    </w:t>
      </w:r>
      <w:r>
        <w:t xml:space="preserve">   house of commons    </w:t>
      </w:r>
      <w:r>
        <w:t xml:space="preserve">   canada    </w:t>
      </w:r>
      <w:r>
        <w:t xml:space="preserve">   Justin trudeau    </w:t>
      </w:r>
      <w:r>
        <w:t xml:space="preserve">   conservative    </w:t>
      </w:r>
      <w:r>
        <w:t xml:space="preserve">   green party    </w:t>
      </w:r>
      <w:r>
        <w:t xml:space="preserve">   ndp    </w:t>
      </w:r>
      <w:r>
        <w:t xml:space="preserve">   liberals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election</dc:title>
  <dcterms:created xsi:type="dcterms:W3CDTF">2021-10-11T06:55:52Z</dcterms:created>
  <dcterms:modified xsi:type="dcterms:W3CDTF">2021-10-11T06:55:52Z</dcterms:modified>
</cp:coreProperties>
</file>