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fancy-shaman you name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accusation against someone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hangout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super advanced car that flies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fun low-gravity hangout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 Bee "resident mean girl"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Like a pink slug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encase a computer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and of little importance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Ordinary girl; everyone steps over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a conscious decision to fight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built up around the sleepless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government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go for repairs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charge kind of guy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broken little economy model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 </dc:title>
  <dcterms:created xsi:type="dcterms:W3CDTF">2021-10-11T06:55:16Z</dcterms:created>
  <dcterms:modified xsi:type="dcterms:W3CDTF">2021-10-11T06:55:16Z</dcterms:modified>
</cp:coreProperties>
</file>