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feeding 5000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baskets    </w:t>
      </w:r>
      <w:r>
        <w:t xml:space="preserve">   boat    </w:t>
      </w:r>
      <w:r>
        <w:t xml:space="preserve">   disciples    </w:t>
      </w:r>
      <w:r>
        <w:t xml:space="preserve">   boy    </w:t>
      </w:r>
      <w:r>
        <w:t xml:space="preserve">   bread    </w:t>
      </w:r>
      <w:r>
        <w:t xml:space="preserve">   hungry    </w:t>
      </w:r>
      <w:r>
        <w:t xml:space="preserve">   miracle    </w:t>
      </w:r>
      <w:r>
        <w:t xml:space="preserve">   hillside    </w:t>
      </w:r>
      <w:r>
        <w:t xml:space="preserve">   thousand    </w:t>
      </w:r>
      <w:r>
        <w:t xml:space="preserve">   twelve    </w:t>
      </w:r>
      <w:r>
        <w:t xml:space="preserve">   fishes    </w:t>
      </w:r>
      <w:r>
        <w:t xml:space="preserve">   evening    </w:t>
      </w:r>
      <w:r>
        <w:t xml:space="preserve">   buy    </w:t>
      </w:r>
      <w:r>
        <w:t xml:space="preserve">   child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feeding 5000</dc:title>
  <dcterms:created xsi:type="dcterms:W3CDTF">2021-10-11T06:55:50Z</dcterms:created>
  <dcterms:modified xsi:type="dcterms:W3CDTF">2021-10-11T06:55:50Z</dcterms:modified>
</cp:coreProperties>
</file>