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 calmer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list    </w:t>
      </w:r>
      <w:r>
        <w:t xml:space="preserve">   exercise    </w:t>
      </w:r>
      <w:r>
        <w:t xml:space="preserve">   breathe    </w:t>
      </w:r>
      <w:r>
        <w:t xml:space="preserve">   meditate    </w:t>
      </w:r>
      <w:r>
        <w:t xml:space="preserve">   write    </w:t>
      </w:r>
      <w:r>
        <w:t xml:space="preserve">   nature    </w:t>
      </w:r>
      <w:r>
        <w:t xml:space="preserve">   draw    </w:t>
      </w:r>
      <w:r>
        <w:t xml:space="preserve">   walk    </w:t>
      </w:r>
      <w:r>
        <w:t xml:space="preserve">   sports    </w:t>
      </w:r>
      <w:r>
        <w:t xml:space="preserve">   friends    </w:t>
      </w:r>
      <w:r>
        <w:t xml:space="preserve">   talk    </w:t>
      </w:r>
      <w:r>
        <w:t xml:space="preserve">   journal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 calmer </dc:title>
  <dcterms:created xsi:type="dcterms:W3CDTF">2021-10-11T06:56:38Z</dcterms:created>
  <dcterms:modified xsi:type="dcterms:W3CDTF">2021-10-11T06:56:38Z</dcterms:modified>
</cp:coreProperties>
</file>