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feel, feeling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deep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based on empathy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expression of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particular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weak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share emotions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feel, feeling</dc:title>
  <dcterms:created xsi:type="dcterms:W3CDTF">2021-10-11T06:54:45Z</dcterms:created>
  <dcterms:modified xsi:type="dcterms:W3CDTF">2021-10-11T06:54:45Z</dcterms:modified>
</cp:coreProperties>
</file>