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sad    </w:t>
      </w:r>
      <w:r>
        <w:t xml:space="preserve">   cautious    </w:t>
      </w:r>
      <w:r>
        <w:t xml:space="preserve">   hopeful    </w:t>
      </w:r>
      <w:r>
        <w:t xml:space="preserve">   scared    </w:t>
      </w:r>
      <w:r>
        <w:t xml:space="preserve">   nervous    </w:t>
      </w:r>
      <w:r>
        <w:t xml:space="preserve">   confused    </w:t>
      </w:r>
      <w:r>
        <w:t xml:space="preserve">   enraged    </w:t>
      </w:r>
      <w:r>
        <w:t xml:space="preserve">   angry    </w:t>
      </w:r>
      <w:r>
        <w:t xml:space="preserve">   disappointed    </w:t>
      </w:r>
      <w:r>
        <w:t xml:space="preserve">   excited    </w:t>
      </w:r>
      <w:r>
        <w:t xml:space="preserve">   board    </w:t>
      </w:r>
      <w:r>
        <w:t xml:space="preserve">   confident    </w:t>
      </w:r>
      <w:r>
        <w:t xml:space="preserve">   happy    </w:t>
      </w:r>
      <w:r>
        <w:t xml:space="preserve">   proud    </w:t>
      </w:r>
      <w:r>
        <w:t xml:space="preserve">   surprised    </w:t>
      </w:r>
      <w:r>
        <w:t xml:space="preserve">   frustrated    </w:t>
      </w:r>
      <w:r>
        <w:t xml:space="preserve">   lonely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Wordsearch </dc:title>
  <dcterms:created xsi:type="dcterms:W3CDTF">2021-10-11T06:55:34Z</dcterms:created>
  <dcterms:modified xsi:type="dcterms:W3CDTF">2021-10-11T06:55:34Z</dcterms:modified>
</cp:coreProperties>
</file>