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lonely    </w:t>
      </w:r>
      <w:r>
        <w:t xml:space="preserve">   bored    </w:t>
      </w:r>
      <w:r>
        <w:t xml:space="preserve">   grief    </w:t>
      </w:r>
      <w:r>
        <w:t xml:space="preserve">   surprise    </w:t>
      </w:r>
      <w:r>
        <w:t xml:space="preserve">   trust    </w:t>
      </w:r>
      <w:r>
        <w:t xml:space="preserve">   rage    </w:t>
      </w:r>
      <w:r>
        <w:t xml:space="preserve">   anger    </w:t>
      </w:r>
      <w:r>
        <w:t xml:space="preserve">   fear    </w:t>
      </w:r>
      <w:r>
        <w:t xml:space="preserve">   love    </w:t>
      </w:r>
      <w:r>
        <w:t xml:space="preserve">   joy    </w:t>
      </w:r>
      <w:r>
        <w:t xml:space="preserve">   proud    </w:t>
      </w:r>
      <w:r>
        <w:t xml:space="preserve">   ashamed    </w:t>
      </w:r>
      <w:r>
        <w:t xml:space="preserve">   guilty    </w:t>
      </w:r>
      <w:r>
        <w:t xml:space="preserve">   excited    </w:t>
      </w:r>
      <w:r>
        <w:t xml:space="preserve">   nervous    </w:t>
      </w:r>
      <w:r>
        <w:t xml:space="preserve">   sad    </w:t>
      </w:r>
      <w:r>
        <w:t xml:space="preserve">   happy    </w:t>
      </w:r>
      <w:r>
        <w:t xml:space="preserve">   thoughts    </w:t>
      </w:r>
      <w:r>
        <w:t xml:space="preserve">   emotions    </w:t>
      </w:r>
      <w:r>
        <w:t xml:space="preserve">  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2021-10-11T06:55:38Z</dcterms:created>
  <dcterms:modified xsi:type="dcterms:W3CDTF">2021-10-11T06:55:38Z</dcterms:modified>
</cp:coreProperties>
</file>