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honest    </w:t>
      </w:r>
      <w:r>
        <w:t xml:space="preserve">   confident    </w:t>
      </w:r>
      <w:r>
        <w:t xml:space="preserve">   lonely    </w:t>
      </w:r>
      <w:r>
        <w:t xml:space="preserve">   shy    </w:t>
      </w:r>
      <w:r>
        <w:t xml:space="preserve">   jealous    </w:t>
      </w:r>
      <w:r>
        <w:t xml:space="preserve">   frustrated    </w:t>
      </w:r>
      <w:r>
        <w:t xml:space="preserve">   love    </w:t>
      </w:r>
      <w:r>
        <w:t xml:space="preserve">   scared    </w:t>
      </w:r>
      <w:r>
        <w:t xml:space="preserve">   disappointed    </w:t>
      </w:r>
      <w:r>
        <w:t xml:space="preserve">   sad    </w:t>
      </w:r>
      <w:r>
        <w:t xml:space="preserve">   sensitive    </w:t>
      </w:r>
      <w:r>
        <w:t xml:space="preserve">   happy    </w:t>
      </w:r>
      <w:r>
        <w:t xml:space="preserve">   angry    </w:t>
      </w:r>
      <w:r>
        <w:t xml:space="preserve">   sulk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2021-10-11T06:55:09Z</dcterms:created>
  <dcterms:modified xsi:type="dcterms:W3CDTF">2021-10-11T06:55:09Z</dcterms:modified>
</cp:coreProperties>
</file>