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Tired    </w:t>
      </w:r>
      <w:r>
        <w:t xml:space="preserve">   Lonely    </w:t>
      </w:r>
      <w:r>
        <w:t xml:space="preserve">   Keen    </w:t>
      </w:r>
      <w:r>
        <w:t xml:space="preserve">   Loved    </w:t>
      </w:r>
      <w:r>
        <w:t xml:space="preserve">   Sad    </w:t>
      </w:r>
      <w:r>
        <w:t xml:space="preserve">   Timid    </w:t>
      </w:r>
      <w:r>
        <w:t xml:space="preserve">   Bullied    </w:t>
      </w:r>
      <w:r>
        <w:t xml:space="preserve">   Shy    </w:t>
      </w:r>
      <w:r>
        <w:t xml:space="preserve">   Hot    </w:t>
      </w:r>
      <w:r>
        <w:t xml:space="preserve">   Joy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2021-10-11T06:56:17Z</dcterms:created>
  <dcterms:modified xsi:type="dcterms:W3CDTF">2021-10-11T06:56:17Z</dcterms:modified>
</cp:coreProperties>
</file>