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paniqué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audacieux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réprobateur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reservé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bienveillant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affreux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sans pitié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effroyable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intrépide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 colère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agacé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sidéré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fantastique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clément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impitoyable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haissable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stupéfait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épouvantable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impressionnant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effrayé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dévoué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2021-10-11T06:55:55Z</dcterms:created>
  <dcterms:modified xsi:type="dcterms:W3CDTF">2021-10-11T06:55:55Z</dcterms:modified>
</cp:coreProperties>
</file>