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feelings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I'm the best and the most beautiful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sorry I said bad words to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is my sister ? what is she doing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Oh ! My god ! A ghost 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I'm really very tired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film is not interesting at all 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said "I'll come" but you didn't.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And the video is funny 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a clear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I'm pleased and satisfied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feelings</dc:title>
  <dcterms:created xsi:type="dcterms:W3CDTF">2021-10-11T06:56:05Z</dcterms:created>
  <dcterms:modified xsi:type="dcterms:W3CDTF">2021-10-11T06:56:05Z</dcterms:modified>
</cp:coreProperties>
</file>