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p>
      <w:pPr>
        <w:pStyle w:val="Questions"/>
      </w:pPr>
      <w:r>
        <w:t xml:space="preserve">1. IESLM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YPHPA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DSA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AYGNR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PUSET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IXETDEC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DEASRC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DNSUOEFC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RIAADF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RDMABEARES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IQUTE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EDLVO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SYH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UCFELEHR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ILEVTNO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DULONVE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ADELXRE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INCE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ELJOSUA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2021-10-11T06:56:51Z</dcterms:created>
  <dcterms:modified xsi:type="dcterms:W3CDTF">2021-10-11T06:56:51Z</dcterms:modified>
</cp:coreProperties>
</file>