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afraid    </w:t>
      </w:r>
      <w:r>
        <w:t xml:space="preserve">   bored    </w:t>
      </w:r>
      <w:r>
        <w:t xml:space="preserve">   busy    </w:t>
      </w:r>
      <w:r>
        <w:t xml:space="preserve">   comfortable    </w:t>
      </w:r>
      <w:r>
        <w:t xml:space="preserve">   confused    </w:t>
      </w:r>
      <w:r>
        <w:t xml:space="preserve">   excited    </w:t>
      </w:r>
      <w:r>
        <w:t xml:space="preserve">   hungry    </w:t>
      </w:r>
      <w:r>
        <w:t xml:space="preserve">   scared    </w:t>
      </w:r>
      <w:r>
        <w:t xml:space="preserve">   shy    </w:t>
      </w:r>
      <w:r>
        <w:t xml:space="preserve">   sleepy    </w:t>
      </w:r>
      <w:r>
        <w:t xml:space="preserve">   surprised    </w:t>
      </w:r>
      <w:r>
        <w:t xml:space="preserve">   terrible    </w:t>
      </w:r>
      <w:r>
        <w:t xml:space="preserve">   tired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2021-10-11T06:55:48Z</dcterms:created>
  <dcterms:modified xsi:type="dcterms:W3CDTF">2021-10-11T06:55:48Z</dcterms:modified>
</cp:coreProperties>
</file>