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looking on the bright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might do if someone upsets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something on your mind you cant sort you might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blames you for something you havent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try to get your point accross and nobody 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achieve we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might feel if we have done something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might feel when someone is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unable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at ease and without worries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alone and nobody cares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need to manage 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exams might make us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facing an uncomfortable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worried about what other people think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2021-10-11T06:55:34Z</dcterms:created>
  <dcterms:modified xsi:type="dcterms:W3CDTF">2021-10-11T06:55:34Z</dcterms:modified>
</cp:coreProperties>
</file>