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uncomfortable    </w:t>
      </w:r>
      <w:r>
        <w:t xml:space="preserve">   sweaty    </w:t>
      </w:r>
      <w:r>
        <w:t xml:space="preserve">   sad    </w:t>
      </w:r>
      <w:r>
        <w:t xml:space="preserve">   proud    </w:t>
      </w:r>
      <w:r>
        <w:t xml:space="preserve">   wonderful    </w:t>
      </w:r>
      <w:r>
        <w:t xml:space="preserve">   curious    </w:t>
      </w:r>
      <w:r>
        <w:t xml:space="preserve">   sick    </w:t>
      </w:r>
      <w:r>
        <w:t xml:space="preserve">   screaming    </w:t>
      </w:r>
      <w:r>
        <w:t xml:space="preserve">   satisfied    </w:t>
      </w:r>
      <w:r>
        <w:t xml:space="preserve">   nonsatisfied    </w:t>
      </w:r>
      <w:r>
        <w:t xml:space="preserve">   happy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2021-10-11T06:56:26Z</dcterms:created>
  <dcterms:modified xsi:type="dcterms:W3CDTF">2021-10-11T06:56:26Z</dcterms:modified>
</cp:coreProperties>
</file>