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liked or most enjoyed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a red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uncomfortable or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points by striking a ball 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worried and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angry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to know ;to discover or learn a fact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frightened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stop being with a girlfriend or a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tell you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able to think of people or events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any mistakes ; as good as it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uneasy around other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emotions</dc:title>
  <dcterms:created xsi:type="dcterms:W3CDTF">2021-10-11T06:56:35Z</dcterms:created>
  <dcterms:modified xsi:type="dcterms:W3CDTF">2021-10-11T06:56:35Z</dcterms:modified>
</cp:coreProperties>
</file>