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jiggly    </w:t>
      </w:r>
      <w:r>
        <w:t xml:space="preserve">   worried    </w:t>
      </w:r>
      <w:r>
        <w:t xml:space="preserve">   confused    </w:t>
      </w:r>
      <w:r>
        <w:t xml:space="preserve">   frustrated    </w:t>
      </w:r>
      <w:r>
        <w:t xml:space="preserve">   petrified    </w:t>
      </w:r>
      <w:r>
        <w:t xml:space="preserve">   in love:)    </w:t>
      </w:r>
      <w:r>
        <w:t xml:space="preserve">   left out    </w:t>
      </w:r>
      <w:r>
        <w:t xml:space="preserve">   awkward    </w:t>
      </w:r>
      <w:r>
        <w:t xml:space="preserve">   angry    </w:t>
      </w:r>
      <w:r>
        <w:t xml:space="preserve">   happy    </w:t>
      </w:r>
      <w:r>
        <w:t xml:space="preserve">   lonley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2021-10-11T06:56:18Z</dcterms:created>
  <dcterms:modified xsi:type="dcterms:W3CDTF">2021-10-11T06:56:18Z</dcterms:modified>
</cp:coreProperties>
</file>