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NERVOUS    </w:t>
      </w:r>
      <w:r>
        <w:t xml:space="preserve">   PROUD    </w:t>
      </w:r>
      <w:r>
        <w:t xml:space="preserve">   ANGRY    </w:t>
      </w:r>
      <w:r>
        <w:t xml:space="preserve">   EXCITED    </w:t>
      </w:r>
      <w:r>
        <w:t xml:space="preserve">   GRUMPY    </w:t>
      </w:r>
      <w:r>
        <w:t xml:space="preserve">   HAPPY    </w:t>
      </w:r>
      <w:r>
        <w:t xml:space="preserve">   MEAN    </w:t>
      </w:r>
      <w:r>
        <w:t xml:space="preserve">   SAD    </w:t>
      </w:r>
      <w:r>
        <w:t xml:space="preserve">   SCARED    </w:t>
      </w:r>
      <w:r>
        <w:t xml:space="preserve">   SHY    </w:t>
      </w:r>
      <w:r>
        <w:t xml:space="preserve">   SILLY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2021-10-11T06:56:23Z</dcterms:created>
  <dcterms:modified xsi:type="dcterms:W3CDTF">2021-10-11T06:56:23Z</dcterms:modified>
</cp:coreProperties>
</file>