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fear    </w:t>
      </w:r>
      <w:r>
        <w:t xml:space="preserve">   worrysome    </w:t>
      </w:r>
      <w:r>
        <w:t xml:space="preserve">   sad    </w:t>
      </w:r>
      <w:r>
        <w:t xml:space="preserve">   lonely    </w:t>
      </w:r>
      <w:r>
        <w:t xml:space="preserve">   strong    </w:t>
      </w:r>
      <w:r>
        <w:t xml:space="preserve">   envious    </w:t>
      </w:r>
      <w:r>
        <w:t xml:space="preserve">   frustration    </w:t>
      </w:r>
      <w:r>
        <w:t xml:space="preserve">   depressed    </w:t>
      </w:r>
      <w:r>
        <w:t xml:space="preserve">   humiliated    </w:t>
      </w:r>
      <w:r>
        <w:t xml:space="preserve">   embarrassed    </w:t>
      </w:r>
      <w:r>
        <w:t xml:space="preserve">   rejected    </w:t>
      </w:r>
      <w:r>
        <w:t xml:space="preserve">   ashamed    </w:t>
      </w:r>
      <w:r>
        <w:t xml:space="preserve">   couragous    </w:t>
      </w:r>
      <w:r>
        <w:t xml:space="preserve">   hurt    </w:t>
      </w:r>
      <w:r>
        <w:t xml:space="preserve">   angry    </w:t>
      </w:r>
      <w:r>
        <w:t xml:space="preserve">   jealous    </w:t>
      </w:r>
      <w:r>
        <w:t xml:space="preserve">   happy    </w:t>
      </w:r>
      <w:r>
        <w:t xml:space="preserve">   guilty    </w:t>
      </w:r>
      <w:r>
        <w:t xml:space="preserve">   doubtful    </w:t>
      </w:r>
      <w:r>
        <w:t xml:space="preserve">   bitter    </w:t>
      </w:r>
      <w:r>
        <w:t xml:space="preserve">   resentful    </w:t>
      </w:r>
      <w:r>
        <w:t xml:space="preserve">   confused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word search</dc:title>
  <dcterms:created xsi:type="dcterms:W3CDTF">2021-10-11T06:55:37Z</dcterms:created>
  <dcterms:modified xsi:type="dcterms:W3CDTF">2021-10-11T06:55:37Z</dcterms:modified>
</cp:coreProperties>
</file>