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 pavo    </w:t>
      </w:r>
      <w:r>
        <w:t xml:space="preserve">   feliz navidad    </w:t>
      </w:r>
      <w:r>
        <w:t xml:space="preserve">   un burro    </w:t>
      </w:r>
      <w:r>
        <w:t xml:space="preserve">   un auto de navidad    </w:t>
      </w:r>
      <w:r>
        <w:t xml:space="preserve">   adorno    </w:t>
      </w:r>
      <w:r>
        <w:t xml:space="preserve">   el espumilion    </w:t>
      </w:r>
      <w:r>
        <w:t xml:space="preserve">   el acebo    </w:t>
      </w:r>
      <w:r>
        <w:t xml:space="preserve">   regalo de navidad    </w:t>
      </w:r>
      <w:r>
        <w:t xml:space="preserve">   Día de navidad    </w:t>
      </w:r>
      <w:r>
        <w:t xml:space="preserve">   Nochebuena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2021-10-11T06:56:04Z</dcterms:created>
  <dcterms:modified xsi:type="dcterms:W3CDTF">2021-10-11T06:56:04Z</dcterms:modified>
</cp:coreProperties>
</file>