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female reproductive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two narrow tubes through which eggs pass from the ovaries to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process through which an egg matures and is released, and the uterus prepared to receive it; on average the menstrual cycle last 20 days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lining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 passage leading from the cervix to the outside of the body; also known as the birth canal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discharge of blood and tissue from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hollow, muscular organ located between the ovaries and behind the urinary bladder, in which a fertilized egg grows and develops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release of one or more eggs from an 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symptoms, including nervous tension, mood swings, headaches, bloating, and irritability, that occurs in some women before the menstrual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condition in which tissue from the lining of the uterus grows outside the uterus, in the pelvic cavity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narrow base, or outer end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vaginal infection or irritation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procedure in which cells are removed from the cervix and examined for signs of cancer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female reproductive system </dc:title>
  <dcterms:created xsi:type="dcterms:W3CDTF">2021-10-11T06:55:47Z</dcterms:created>
  <dcterms:modified xsi:type="dcterms:W3CDTF">2021-10-11T06:55:47Z</dcterms:modified>
</cp:coreProperties>
</file>