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femenino y masculino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arquitecto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directora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hermana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escritor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fontanera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ingeniero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camarera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profesora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medica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ingeniera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escritora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pintora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camarero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arquitecta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fontanero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abuela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femenino y masculino</dc:title>
  <dcterms:created xsi:type="dcterms:W3CDTF">2021-10-12T20:37:28Z</dcterms:created>
  <dcterms:modified xsi:type="dcterms:W3CDTF">2021-10-12T20:37:28Z</dcterms:modified>
</cp:coreProperties>
</file>