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p>
      <w:pPr>
        <w:pStyle w:val="Questions"/>
      </w:pPr>
      <w:r>
        <w:t xml:space="preserve">1. XIESTS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QLIUAYET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EOWRP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CCUSSES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SVIHCTAUNI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MNOYIGYS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ZIRELAIMNAG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EJITITCNAOFIOCB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DARUNOISTBE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STTPEYOEER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NMWOE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EMN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OERSL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VEOAIUHRB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ACAHRYIRPT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OSPISPOERN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EIINMFMS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ENDRGE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RTOHEY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STIRGH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2021-10-12T20:39:20Z</dcterms:created>
  <dcterms:modified xsi:type="dcterms:W3CDTF">2021-10-12T20:39:20Z</dcterms:modified>
</cp:coreProperties>
</file>