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feminist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with a common ideology who try together to achieve certain general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war nurse elizabeth_____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supporter of equal rights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feminist movement fights for_________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campaigns to bring about political 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legally recognized subject or national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opened the first birth control clinic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U.S. contitution to give women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state to give women the vote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movement against the consumption of alcoholic beverages.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States federal department that administers all federal programs dealing with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NWSA founder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Feminine Mystique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novelist noted for her insightful portrayals of middle-class families (1775-1817)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aura of heightened interest surrounding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female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"the pill" was available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the equal pay act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the state of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movement</dc:title>
  <dcterms:created xsi:type="dcterms:W3CDTF">2021-10-11T06:56:21Z</dcterms:created>
  <dcterms:modified xsi:type="dcterms:W3CDTF">2021-10-11T06:56:21Z</dcterms:modified>
</cp:coreProperties>
</file>