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hill district    </w:t>
      </w:r>
      <w:r>
        <w:t xml:space="preserve">   collage    </w:t>
      </w:r>
      <w:r>
        <w:t xml:space="preserve">   april    </w:t>
      </w:r>
      <w:r>
        <w:t xml:space="preserve">   Paintings    </w:t>
      </w:r>
      <w:r>
        <w:t xml:space="preserve">   plays    </w:t>
      </w:r>
      <w:r>
        <w:t xml:space="preserve">   books    </w:t>
      </w:r>
      <w:r>
        <w:t xml:space="preserve">   wash hands    </w:t>
      </w:r>
      <w:r>
        <w:t xml:space="preserve">   restaurants    </w:t>
      </w:r>
      <w:r>
        <w:t xml:space="preserve">   bars    </w:t>
      </w:r>
      <w:r>
        <w:t xml:space="preserve">   blues    </w:t>
      </w:r>
      <w:r>
        <w:t xml:space="preserve">   jazz    </w:t>
      </w:r>
      <w:r>
        <w:t xml:space="preserve">   harlem    </w:t>
      </w:r>
      <w:r>
        <w:t xml:space="preserve">   voice of African american    </w:t>
      </w:r>
      <w:r>
        <w:t xml:space="preserve">   Black mentality    </w:t>
      </w:r>
      <w:r>
        <w:t xml:space="preserve">   boxer    </w:t>
      </w:r>
      <w:r>
        <w:t xml:space="preserve">   Pittsburg    </w:t>
      </w:r>
      <w:r>
        <w:t xml:space="preserve">   Ma Rainey's black bottom    </w:t>
      </w:r>
      <w:r>
        <w:t xml:space="preserve">   night lights    </w:t>
      </w:r>
      <w:r>
        <w:t xml:space="preserve">   how I learned what I learned    </w:t>
      </w:r>
      <w:r>
        <w:t xml:space="preserve">   black thunder    </w:t>
      </w:r>
      <w:r>
        <w:t xml:space="preserve">   The ground on which I stand    </w:t>
      </w:r>
      <w:r>
        <w:t xml:space="preserve">   century cycle    </w:t>
      </w:r>
      <w:r>
        <w:t xml:space="preserve">   radio golf    </w:t>
      </w:r>
      <w:r>
        <w:t xml:space="preserve">   King hedley ll    </w:t>
      </w:r>
      <w:r>
        <w:t xml:space="preserve">   jitney    </w:t>
      </w:r>
      <w:r>
        <w:t xml:space="preserve">   two trains running    </w:t>
      </w:r>
      <w:r>
        <w:t xml:space="preserve">   seven guitars    </w:t>
      </w:r>
      <w:r>
        <w:t xml:space="preserve">   the piano lesson    </w:t>
      </w:r>
      <w:r>
        <w:t xml:space="preserve">   Joe turners come and go    </w:t>
      </w:r>
      <w:r>
        <w:t xml:space="preserve">   gem of the ocean    </w:t>
      </w:r>
      <w:r>
        <w:t xml:space="preserve">   hank aaron    </w:t>
      </w:r>
      <w:r>
        <w:t xml:space="preserve">   goodyear    </w:t>
      </w:r>
      <w:r>
        <w:t xml:space="preserve">   satchel paige    </w:t>
      </w:r>
      <w:r>
        <w:t xml:space="preserve">   Jackie robinson    </w:t>
      </w:r>
      <w:r>
        <w:t xml:space="preserve">   pro-bono    </w:t>
      </w:r>
      <w:r>
        <w:t xml:space="preserve">   archangel Gabriel    </w:t>
      </w:r>
      <w:r>
        <w:t xml:space="preserve">   Mason-Dixon Line    </w:t>
      </w:r>
      <w:r>
        <w:t xml:space="preserve">   uncle remus    </w:t>
      </w:r>
      <w:r>
        <w:t xml:space="preserve">   Trojan horse    </w:t>
      </w:r>
      <w:r>
        <w:t xml:space="preserve">   troy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fences</dc:title>
  <dcterms:created xsi:type="dcterms:W3CDTF">2021-10-12T20:44:45Z</dcterms:created>
  <dcterms:modified xsi:type="dcterms:W3CDTF">2021-10-12T20:44:45Z</dcterms:modified>
</cp:coreProperties>
</file>