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Charley Burley    </w:t>
      </w:r>
      <w:r>
        <w:t xml:space="preserve">   racism    </w:t>
      </w:r>
      <w:r>
        <w:t xml:space="preserve">   African American    </w:t>
      </w:r>
      <w:r>
        <w:t xml:space="preserve">   baseball    </w:t>
      </w:r>
      <w:r>
        <w:t xml:space="preserve">   mr. rand    </w:t>
      </w:r>
      <w:r>
        <w:t xml:space="preserve">   billie holiday    </w:t>
      </w:r>
      <w:r>
        <w:t xml:space="preserve">   great migration    </w:t>
      </w:r>
      <w:r>
        <w:t xml:space="preserve">   artists    </w:t>
      </w:r>
      <w:r>
        <w:t xml:space="preserve">   jazz    </w:t>
      </w:r>
      <w:r>
        <w:t xml:space="preserve">   jelly roll morton    </w:t>
      </w:r>
      <w:r>
        <w:t xml:space="preserve">   louis armstrong    </w:t>
      </w:r>
      <w:r>
        <w:t xml:space="preserve">   bessie smith    </w:t>
      </w:r>
      <w:r>
        <w:t xml:space="preserve">   Aaron douglas    </w:t>
      </w:r>
      <w:r>
        <w:t xml:space="preserve">   race    </w:t>
      </w:r>
      <w:r>
        <w:t xml:space="preserve">   culture    </w:t>
      </w:r>
      <w:r>
        <w:t xml:space="preserve">   new york    </w:t>
      </w:r>
      <w:r>
        <w:t xml:space="preserve">   duke elington    </w:t>
      </w:r>
      <w:r>
        <w:t xml:space="preserve">   Fats waller    </w:t>
      </w:r>
      <w:r>
        <w:t xml:space="preserve">   langston hughes    </w:t>
      </w:r>
      <w:r>
        <w:t xml:space="preserve">   old blue    </w:t>
      </w:r>
      <w:r>
        <w:t xml:space="preserve">   The Pittsburgh Cycle    </w:t>
      </w:r>
      <w:r>
        <w:t xml:space="preserve">   death    </w:t>
      </w:r>
      <w:r>
        <w:t xml:space="preserve">   military    </w:t>
      </w:r>
      <w:r>
        <w:t xml:space="preserve">   alberta    </w:t>
      </w:r>
      <w:r>
        <w:t xml:space="preserve">   august wilson    </w:t>
      </w:r>
      <w:r>
        <w:t xml:space="preserve">   fences    </w:t>
      </w:r>
      <w:r>
        <w:t xml:space="preserve">   inning    </w:t>
      </w:r>
      <w:r>
        <w:t xml:space="preserve">   bunt    </w:t>
      </w:r>
      <w:r>
        <w:t xml:space="preserve">   fast ball    </w:t>
      </w:r>
      <w:r>
        <w:t xml:space="preserve">   football    </w:t>
      </w:r>
      <w:r>
        <w:t xml:space="preserve">   Harlem renaissance    </w:t>
      </w:r>
      <w:r>
        <w:t xml:space="preserve">   collage    </w:t>
      </w:r>
      <w:r>
        <w:t xml:space="preserve">   romare beardon    </w:t>
      </w:r>
      <w:r>
        <w:t xml:space="preserve">   Raynell    </w:t>
      </w:r>
      <w:r>
        <w:t xml:space="preserve">   cory    </w:t>
      </w:r>
      <w:r>
        <w:t xml:space="preserve">   lyons    </w:t>
      </w:r>
      <w:r>
        <w:t xml:space="preserve">   rose    </w:t>
      </w:r>
      <w:r>
        <w:t xml:space="preserve">   sandy koufax    </w:t>
      </w:r>
      <w:r>
        <w:t xml:space="preserve">   babe ruth    </w:t>
      </w:r>
      <w:r>
        <w:t xml:space="preserve">   selkirk    </w:t>
      </w:r>
      <w:r>
        <w:t xml:space="preserve">   Aunt jemima    </w:t>
      </w:r>
      <w:r>
        <w:t xml:space="preserve">   satchel paige    </w:t>
      </w:r>
      <w:r>
        <w:t xml:space="preserve">   goodyear    </w:t>
      </w:r>
      <w:r>
        <w:t xml:space="preserve">   uncle remus    </w:t>
      </w:r>
      <w:r>
        <w:t xml:space="preserve">   mason dixon    </w:t>
      </w:r>
      <w:r>
        <w:t xml:space="preserve">   st. peter    </w:t>
      </w:r>
      <w:r>
        <w:t xml:space="preserve">   bono    </w:t>
      </w:r>
      <w:r>
        <w:t xml:space="preserve">   jackie robinson    </w:t>
      </w:r>
      <w:r>
        <w:t xml:space="preserve">   gabriel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 word search </dc:title>
  <dcterms:created xsi:type="dcterms:W3CDTF">2021-10-12T20:44:02Z</dcterms:created>
  <dcterms:modified xsi:type="dcterms:W3CDTF">2021-10-12T20:44:02Z</dcterms:modified>
</cp:coreProperties>
</file>