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feral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gopher tortoises    </w:t>
      </w:r>
      <w:r>
        <w:t xml:space="preserve">   omnivore    </w:t>
      </w:r>
      <w:r>
        <w:t xml:space="preserve">   sea turtles    </w:t>
      </w:r>
      <w:r>
        <w:t xml:space="preserve">   invasive    </w:t>
      </w:r>
      <w:r>
        <w:t xml:space="preserve">   big    </w:t>
      </w:r>
      <w:r>
        <w:t xml:space="preserve">   eurasia    </w:t>
      </w:r>
      <w:r>
        <w:t xml:space="preserve">   florida    </w:t>
      </w:r>
      <w:r>
        <w:t xml:space="preserve">   mangroves    </w:t>
      </w:r>
      <w:r>
        <w:t xml:space="preserve">   everglades    </w:t>
      </w:r>
      <w:r>
        <w:t xml:space="preserve">   tusks    </w:t>
      </w:r>
      <w:r>
        <w:t xml:space="preserve">   feral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feral pig</dc:title>
  <dcterms:created xsi:type="dcterms:W3CDTF">2021-10-11T06:56:04Z</dcterms:created>
  <dcterms:modified xsi:type="dcterms:W3CDTF">2021-10-11T06:56:04Z</dcterms:modified>
</cp:coreProperties>
</file>